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DF0C" w14:textId="73DA0DAB" w:rsidR="005254F8" w:rsidRPr="006748BA" w:rsidRDefault="0096026B" w:rsidP="00502D33">
      <w:pPr>
        <w:pStyle w:val="Heading1"/>
        <w:jc w:val="center"/>
        <w:rPr>
          <w:rFonts w:cs="Times New Roman (Headings CS)"/>
          <w:color w:val="0B669A"/>
          <w:sz w:val="40"/>
          <w:szCs w:val="40"/>
        </w:rPr>
      </w:pPr>
      <w:r w:rsidRPr="006748BA">
        <w:rPr>
          <w:rFonts w:cs="Times New Roman (Headings CS)"/>
          <w:color w:val="0B669A"/>
          <w:sz w:val="40"/>
          <w:szCs w:val="40"/>
        </w:rPr>
        <w:t>Guest Notebook: Home &amp; Neighborhood Guide</w:t>
      </w:r>
    </w:p>
    <w:p w14:paraId="433269DE" w14:textId="0C13E4A6" w:rsidR="00DE051B" w:rsidRPr="006748BA" w:rsidRDefault="0096026B" w:rsidP="00502D33">
      <w:pPr>
        <w:pStyle w:val="Heading2"/>
        <w:spacing w:line="600" w:lineRule="auto"/>
        <w:rPr>
          <w:color w:val="0B669A"/>
          <w:sz w:val="30"/>
          <w:szCs w:val="30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30"/>
          <w:szCs w:val="30"/>
          <w14:textFill>
            <w14:solidFill>
              <w14:srgbClr w14:val="0B669A">
                <w14:alpha w14:val="29747"/>
              </w14:srgbClr>
            </w14:solidFill>
          </w14:textFill>
        </w:rPr>
        <w:t>Welcome to Our Home!</w:t>
      </w:r>
      <w:r w:rsidR="00657981" w:rsidRPr="006748BA">
        <w:rPr>
          <w:color w:val="0B669A"/>
          <w:sz w:val="30"/>
          <w:szCs w:val="30"/>
          <w14:textFill>
            <w14:solidFill>
              <w14:srgbClr w14:val="0B669A">
                <w14:alpha w14:val="29747"/>
              </w14:srgbClr>
            </w14:solidFill>
          </w14:textFill>
        </w:rPr>
        <w:t xml:space="preserve"> </w:t>
      </w:r>
      <w:r w:rsidR="0094130B" w:rsidRPr="006748BA">
        <w:rPr>
          <w:color w:val="0B669A"/>
          <w:sz w:val="30"/>
          <w:szCs w:val="30"/>
          <w14:textFill>
            <w14:solidFill>
              <w14:srgbClr w14:val="0B669A">
                <w14:alpha w14:val="29747"/>
              </w14:srgbClr>
            </w14:solidFill>
          </w14:textFill>
        </w:rPr>
        <w:t>A</w:t>
      </w:r>
      <w:r w:rsidRPr="006748BA">
        <w:rPr>
          <w:color w:val="0B669A"/>
          <w:sz w:val="30"/>
          <w:szCs w:val="30"/>
          <w14:textFill>
            <w14:solidFill>
              <w14:srgbClr w14:val="0B669A">
                <w14:alpha w14:val="29747"/>
              </w14:srgbClr>
            </w14:solidFill>
          </w14:textFill>
        </w:rPr>
        <w:t xml:space="preserve"> guide to help you settle in and enjoy your stay</w:t>
      </w:r>
      <w:r w:rsidR="003F1AA2" w:rsidRPr="006748BA">
        <w:rPr>
          <w:color w:val="0B669A"/>
          <w:sz w:val="30"/>
          <w:szCs w:val="30"/>
          <w14:textFill>
            <w14:solidFill>
              <w14:srgbClr w14:val="0B669A">
                <w14:alpha w14:val="29747"/>
              </w14:srgbClr>
            </w14:solidFill>
          </w14:textFill>
        </w:rPr>
        <w:t xml:space="preserve">. </w:t>
      </w:r>
    </w:p>
    <w:p w14:paraId="35D0BD76" w14:textId="68EA4AC2" w:rsidR="00502D33" w:rsidRDefault="0096026B" w:rsidP="003B013D">
      <w:pPr>
        <w:spacing w:line="600" w:lineRule="auto"/>
        <w:rPr>
          <w:sz w:val="24"/>
          <w:szCs w:val="24"/>
        </w:rPr>
      </w:pPr>
      <w:r w:rsidRPr="003F7AC9">
        <w:rPr>
          <w:rFonts w:asciiTheme="majorHAnsi" w:hAnsiTheme="majorHAnsi" w:cstheme="majorHAnsi"/>
          <w:sz w:val="24"/>
          <w:szCs w:val="24"/>
        </w:rPr>
        <w:t>Homeowner(s):</w:t>
      </w:r>
      <w:r w:rsidRPr="003B63B4">
        <w:rPr>
          <w:sz w:val="24"/>
          <w:szCs w:val="24"/>
        </w:rPr>
        <w:t xml:space="preserve"> </w:t>
      </w:r>
    </w:p>
    <w:p w14:paraId="7F42D518" w14:textId="77777777" w:rsidR="003B013D" w:rsidRDefault="003B013D" w:rsidP="003B013D">
      <w:pPr>
        <w:spacing w:line="600" w:lineRule="auto"/>
        <w:rPr>
          <w:sz w:val="24"/>
          <w:szCs w:val="24"/>
        </w:rPr>
      </w:pPr>
    </w:p>
    <w:p w14:paraId="2ED781F9" w14:textId="64442466" w:rsidR="00502D33" w:rsidRDefault="0045071B" w:rsidP="003B013D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F7AC9">
        <w:rPr>
          <w:rFonts w:asciiTheme="majorHAnsi" w:hAnsiTheme="majorHAnsi" w:cstheme="majorHAnsi"/>
          <w:sz w:val="24"/>
          <w:szCs w:val="24"/>
        </w:rPr>
        <w:t>Contact Information</w:t>
      </w:r>
      <w:r w:rsidR="003B013D">
        <w:rPr>
          <w:rFonts w:asciiTheme="majorHAnsi" w:hAnsiTheme="majorHAnsi" w:cstheme="majorHAnsi"/>
          <w:sz w:val="24"/>
          <w:szCs w:val="24"/>
        </w:rPr>
        <w:t>:</w:t>
      </w:r>
    </w:p>
    <w:p w14:paraId="0FCA7055" w14:textId="77777777" w:rsidR="003B013D" w:rsidRPr="003B63B4" w:rsidRDefault="003B013D" w:rsidP="003B013D">
      <w:pPr>
        <w:spacing w:line="480" w:lineRule="auto"/>
        <w:rPr>
          <w:sz w:val="24"/>
          <w:szCs w:val="24"/>
        </w:rPr>
      </w:pPr>
    </w:p>
    <w:p w14:paraId="504FCD67" w14:textId="25354DC0" w:rsidR="00FF6927" w:rsidRDefault="00FF6927" w:rsidP="00502D33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 xml:space="preserve">Welcome Message: A Note from the Owner </w:t>
      </w:r>
    </w:p>
    <w:p w14:paraId="08F4796C" w14:textId="25E2E054" w:rsidR="003B013D" w:rsidRDefault="003B013D" w:rsidP="003B013D"/>
    <w:p w14:paraId="0BC4C3EC" w14:textId="169CDA34" w:rsidR="003B013D" w:rsidRDefault="003B013D" w:rsidP="003B013D"/>
    <w:p w14:paraId="1A6BA97A" w14:textId="2F5163B8" w:rsidR="003B013D" w:rsidRDefault="003B013D" w:rsidP="003B013D"/>
    <w:p w14:paraId="606B5EBC" w14:textId="121E4AC9" w:rsidR="003B013D" w:rsidRDefault="003B013D" w:rsidP="003B013D"/>
    <w:p w14:paraId="2F27B77E" w14:textId="21B738A3" w:rsidR="003B013D" w:rsidRDefault="003B013D" w:rsidP="003B013D"/>
    <w:p w14:paraId="0D049338" w14:textId="03908232" w:rsidR="003B013D" w:rsidRDefault="003B013D" w:rsidP="003B013D"/>
    <w:p w14:paraId="59DF6A24" w14:textId="77777777" w:rsidR="003B013D" w:rsidRPr="003B013D" w:rsidRDefault="003B013D" w:rsidP="003B013D"/>
    <w:p w14:paraId="25E0B367" w14:textId="5D286936" w:rsidR="00DE051B" w:rsidRPr="006748BA" w:rsidRDefault="0096026B" w:rsidP="008B7B08">
      <w:pPr>
        <w:pStyle w:val="Heading2"/>
        <w:spacing w:line="36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>Property Details</w:t>
      </w:r>
    </w:p>
    <w:p w14:paraId="72591CF9" w14:textId="5885AC57" w:rsidR="00CC3895" w:rsidRPr="00CC3895" w:rsidRDefault="00CC3895" w:rsidP="008B7B08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Address: </w:t>
      </w:r>
    </w:p>
    <w:p w14:paraId="3E93DED4" w14:textId="77777777" w:rsidR="003B013D" w:rsidRDefault="003B013D" w:rsidP="005254F8">
      <w:pPr>
        <w:spacing w:line="720" w:lineRule="auto"/>
        <w:rPr>
          <w:sz w:val="24"/>
          <w:szCs w:val="24"/>
        </w:rPr>
      </w:pPr>
    </w:p>
    <w:p w14:paraId="05FC3815" w14:textId="77777777" w:rsidR="003B013D" w:rsidRDefault="003B013D" w:rsidP="005254F8">
      <w:pPr>
        <w:spacing w:line="720" w:lineRule="auto"/>
        <w:rPr>
          <w:sz w:val="24"/>
          <w:szCs w:val="24"/>
        </w:rPr>
      </w:pPr>
    </w:p>
    <w:p w14:paraId="50C7ACD6" w14:textId="38003B98" w:rsidR="00DE051B" w:rsidRPr="003B63B4" w:rsidRDefault="0096026B" w:rsidP="008B7B08">
      <w:pPr>
        <w:spacing w:line="60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lastRenderedPageBreak/>
        <w:t>Wi-Fi Network</w:t>
      </w:r>
      <w:r w:rsidRPr="003B63B4">
        <w:rPr>
          <w:sz w:val="24"/>
          <w:szCs w:val="24"/>
        </w:rPr>
        <w:t>:</w:t>
      </w:r>
    </w:p>
    <w:p w14:paraId="173E61D1" w14:textId="7BFB185F" w:rsidR="00DE051B" w:rsidRPr="003B63B4" w:rsidRDefault="0096026B" w:rsidP="008B7B08">
      <w:pPr>
        <w:spacing w:line="60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Password:</w:t>
      </w:r>
      <w:r w:rsidRPr="003B63B4">
        <w:rPr>
          <w:sz w:val="24"/>
          <w:szCs w:val="24"/>
        </w:rPr>
        <w:t xml:space="preserve"> </w:t>
      </w:r>
    </w:p>
    <w:p w14:paraId="4F3B3AC2" w14:textId="6AE2F2C3" w:rsidR="00DE051B" w:rsidRPr="003B63B4" w:rsidRDefault="0096026B" w:rsidP="008B7B08">
      <w:pPr>
        <w:spacing w:line="60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Alarm / Gate Code:</w:t>
      </w:r>
      <w:r w:rsidRPr="003B63B4">
        <w:rPr>
          <w:sz w:val="24"/>
          <w:szCs w:val="24"/>
        </w:rPr>
        <w:t xml:space="preserve"> </w:t>
      </w:r>
    </w:p>
    <w:p w14:paraId="2E4A0848" w14:textId="4516EA59" w:rsidR="00DE051B" w:rsidRPr="003B63B4" w:rsidRDefault="0096026B" w:rsidP="008B7B08">
      <w:pPr>
        <w:spacing w:line="600" w:lineRule="auto"/>
        <w:rPr>
          <w:sz w:val="24"/>
          <w:szCs w:val="24"/>
        </w:rPr>
      </w:pPr>
      <w:r w:rsidRPr="003B619A">
        <w:rPr>
          <w:rFonts w:ascii="Calibri" w:hAnsi="Calibri" w:cs="Calibri"/>
          <w:sz w:val="24"/>
          <w:szCs w:val="24"/>
        </w:rPr>
        <w:t>Neighbor / Local Contact:</w:t>
      </w:r>
      <w:r w:rsidRPr="003B63B4">
        <w:rPr>
          <w:sz w:val="24"/>
          <w:szCs w:val="24"/>
        </w:rPr>
        <w:t xml:space="preserve"> </w:t>
      </w:r>
    </w:p>
    <w:p w14:paraId="6CB30AED" w14:textId="13B0939A" w:rsidR="00DE051B" w:rsidRDefault="0096026B" w:rsidP="008B7B08">
      <w:pPr>
        <w:spacing w:line="60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Plumber / Electrician / Handyman</w:t>
      </w:r>
      <w:r w:rsidR="003B013D">
        <w:rPr>
          <w:rFonts w:asciiTheme="majorHAnsi" w:hAnsiTheme="majorHAnsi" w:cstheme="majorHAnsi"/>
          <w:sz w:val="24"/>
          <w:szCs w:val="24"/>
        </w:rPr>
        <w:t>:</w:t>
      </w:r>
    </w:p>
    <w:p w14:paraId="48D03460" w14:textId="77777777" w:rsidR="003B013D" w:rsidRDefault="003B013D" w:rsidP="005254F8">
      <w:pPr>
        <w:spacing w:line="720" w:lineRule="auto"/>
        <w:rPr>
          <w:sz w:val="24"/>
          <w:szCs w:val="24"/>
        </w:rPr>
      </w:pPr>
    </w:p>
    <w:p w14:paraId="247CBA1B" w14:textId="76762C8D" w:rsidR="003B63B4" w:rsidRDefault="0096026B" w:rsidP="005254F8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Emergency Numbers (Fire, Police, Ambulance):</w:t>
      </w:r>
      <w:r w:rsidRPr="003B63B4">
        <w:rPr>
          <w:sz w:val="24"/>
          <w:szCs w:val="24"/>
        </w:rPr>
        <w:t xml:space="preserve"> </w:t>
      </w:r>
    </w:p>
    <w:p w14:paraId="19B9B249" w14:textId="77777777" w:rsidR="003B013D" w:rsidRDefault="003B013D" w:rsidP="006748BA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</w:p>
    <w:p w14:paraId="553D7B08" w14:textId="2E9809B8" w:rsidR="00DE051B" w:rsidRPr="006748BA" w:rsidRDefault="0096026B" w:rsidP="006748BA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>House Information</w:t>
      </w:r>
    </w:p>
    <w:p w14:paraId="03E60F46" w14:textId="77777777" w:rsidR="003B013D" w:rsidRDefault="0096026B" w:rsidP="003B013D">
      <w:pPr>
        <w:spacing w:line="720" w:lineRule="auto"/>
        <w:rPr>
          <w:rFonts w:asciiTheme="majorHAnsi" w:hAnsiTheme="majorHAnsi" w:cstheme="majorHAnsi"/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Entry &amp; Parking:</w:t>
      </w:r>
    </w:p>
    <w:p w14:paraId="2B3DEDA4" w14:textId="01D28286" w:rsidR="003B013D" w:rsidRDefault="0096026B" w:rsidP="003B013D">
      <w:pPr>
        <w:spacing w:line="720" w:lineRule="auto"/>
        <w:rPr>
          <w:sz w:val="24"/>
          <w:szCs w:val="24"/>
        </w:rPr>
      </w:pPr>
      <w:r w:rsidRPr="003B63B4">
        <w:rPr>
          <w:sz w:val="24"/>
          <w:szCs w:val="24"/>
        </w:rPr>
        <w:br/>
      </w:r>
    </w:p>
    <w:p w14:paraId="195DD3B5" w14:textId="77777777" w:rsidR="008B7B08" w:rsidRDefault="008B7B08" w:rsidP="002D71F8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06EF7631" w14:textId="3B5A7C42" w:rsidR="003B013D" w:rsidRDefault="003B63B4" w:rsidP="002D71F8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lastRenderedPageBreak/>
        <w:t xml:space="preserve">Notes on </w:t>
      </w:r>
      <w:r w:rsidR="0096026B" w:rsidRPr="003B619A">
        <w:rPr>
          <w:rFonts w:asciiTheme="majorHAnsi" w:hAnsiTheme="majorHAnsi" w:cstheme="majorHAnsi"/>
          <w:sz w:val="24"/>
          <w:szCs w:val="24"/>
        </w:rPr>
        <w:t>Appliances &amp; Systems:</w:t>
      </w:r>
      <w:r w:rsidR="0096026B" w:rsidRPr="003B63B4">
        <w:rPr>
          <w:sz w:val="24"/>
          <w:szCs w:val="24"/>
        </w:rPr>
        <w:br/>
      </w:r>
    </w:p>
    <w:p w14:paraId="3C3D0A60" w14:textId="0CC3CE29" w:rsidR="003B013D" w:rsidRDefault="003B013D" w:rsidP="002D71F8">
      <w:pPr>
        <w:spacing w:line="720" w:lineRule="auto"/>
        <w:rPr>
          <w:sz w:val="24"/>
          <w:szCs w:val="24"/>
        </w:rPr>
      </w:pPr>
    </w:p>
    <w:p w14:paraId="67F3505C" w14:textId="77777777" w:rsidR="003B013D" w:rsidRDefault="003B013D" w:rsidP="002D71F8">
      <w:pPr>
        <w:spacing w:line="720" w:lineRule="auto"/>
        <w:rPr>
          <w:sz w:val="24"/>
          <w:szCs w:val="24"/>
        </w:rPr>
      </w:pPr>
    </w:p>
    <w:p w14:paraId="6FD80C89" w14:textId="74249FD8" w:rsidR="002D71F8" w:rsidRDefault="0096026B" w:rsidP="002D71F8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Heating &amp; Cooling</w:t>
      </w:r>
      <w:r w:rsidR="00726792" w:rsidRPr="003B619A">
        <w:rPr>
          <w:rFonts w:asciiTheme="majorHAnsi" w:hAnsiTheme="majorHAnsi" w:cstheme="majorHAnsi"/>
          <w:sz w:val="24"/>
          <w:szCs w:val="24"/>
        </w:rPr>
        <w:t xml:space="preserve"> System</w:t>
      </w:r>
      <w:r w:rsidRPr="003B619A">
        <w:rPr>
          <w:rFonts w:asciiTheme="majorHAnsi" w:hAnsiTheme="majorHAnsi" w:cstheme="majorHAnsi"/>
          <w:sz w:val="24"/>
          <w:szCs w:val="24"/>
        </w:rPr>
        <w:t>:</w:t>
      </w:r>
      <w:r w:rsidRPr="003B63B4">
        <w:rPr>
          <w:sz w:val="24"/>
          <w:szCs w:val="24"/>
        </w:rPr>
        <w:br/>
      </w:r>
    </w:p>
    <w:p w14:paraId="3C150A72" w14:textId="0E3E7D53" w:rsidR="003B013D" w:rsidRDefault="003B013D" w:rsidP="002D71F8">
      <w:pPr>
        <w:spacing w:line="720" w:lineRule="auto"/>
        <w:rPr>
          <w:sz w:val="24"/>
          <w:szCs w:val="24"/>
        </w:rPr>
      </w:pPr>
    </w:p>
    <w:p w14:paraId="0E5A9EB0" w14:textId="77777777" w:rsidR="003B013D" w:rsidRDefault="003B013D" w:rsidP="002D71F8">
      <w:pPr>
        <w:spacing w:line="720" w:lineRule="auto"/>
        <w:rPr>
          <w:sz w:val="24"/>
          <w:szCs w:val="24"/>
        </w:rPr>
      </w:pPr>
    </w:p>
    <w:p w14:paraId="5B840E47" w14:textId="77777777" w:rsidR="003B013D" w:rsidRDefault="003B013D" w:rsidP="002D71F8">
      <w:pPr>
        <w:spacing w:line="720" w:lineRule="auto"/>
        <w:rPr>
          <w:sz w:val="24"/>
          <w:szCs w:val="24"/>
        </w:rPr>
      </w:pPr>
    </w:p>
    <w:p w14:paraId="6B5A439C" w14:textId="77777777" w:rsidR="003B013D" w:rsidRDefault="0096026B" w:rsidP="00377CF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Wi-Fi &amp; Tech</w:t>
      </w:r>
      <w:r w:rsidR="00A42BAE" w:rsidRPr="003B619A">
        <w:rPr>
          <w:rFonts w:asciiTheme="majorHAnsi" w:hAnsiTheme="majorHAnsi" w:cstheme="majorHAnsi"/>
          <w:sz w:val="24"/>
          <w:szCs w:val="24"/>
        </w:rPr>
        <w:t xml:space="preserve"> Instructions</w:t>
      </w:r>
      <w:r w:rsidRPr="003B619A">
        <w:rPr>
          <w:rFonts w:asciiTheme="majorHAnsi" w:hAnsiTheme="majorHAnsi" w:cstheme="majorHAnsi"/>
          <w:sz w:val="24"/>
          <w:szCs w:val="24"/>
        </w:rPr>
        <w:t>:</w:t>
      </w:r>
      <w:r w:rsidRPr="003B63B4">
        <w:rPr>
          <w:sz w:val="24"/>
          <w:szCs w:val="24"/>
        </w:rPr>
        <w:br/>
      </w:r>
    </w:p>
    <w:p w14:paraId="45295E82" w14:textId="77777777" w:rsidR="003B013D" w:rsidRDefault="003B013D" w:rsidP="00377CFD">
      <w:pPr>
        <w:spacing w:line="720" w:lineRule="auto"/>
        <w:rPr>
          <w:sz w:val="24"/>
          <w:szCs w:val="24"/>
        </w:rPr>
      </w:pPr>
    </w:p>
    <w:p w14:paraId="3C053B8C" w14:textId="77777777" w:rsidR="003B013D" w:rsidRDefault="003B013D" w:rsidP="00377CFD">
      <w:pPr>
        <w:spacing w:line="720" w:lineRule="auto"/>
        <w:rPr>
          <w:sz w:val="24"/>
          <w:szCs w:val="24"/>
        </w:rPr>
      </w:pPr>
    </w:p>
    <w:p w14:paraId="10DE94DA" w14:textId="5F1B7931" w:rsidR="00303833" w:rsidRPr="003B619A" w:rsidRDefault="00303833" w:rsidP="00377CFD">
      <w:pPr>
        <w:spacing w:line="720" w:lineRule="auto"/>
        <w:rPr>
          <w:rFonts w:asciiTheme="majorHAnsi" w:hAnsiTheme="majorHAnsi" w:cstheme="majorHAnsi"/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lastRenderedPageBreak/>
        <w:t xml:space="preserve">Laundry Instructions: </w:t>
      </w:r>
    </w:p>
    <w:p w14:paraId="20256DC2" w14:textId="56F06133" w:rsidR="003B013D" w:rsidRDefault="003B013D" w:rsidP="00377CFD">
      <w:pPr>
        <w:spacing w:line="720" w:lineRule="auto"/>
        <w:rPr>
          <w:sz w:val="24"/>
          <w:szCs w:val="24"/>
        </w:rPr>
      </w:pPr>
    </w:p>
    <w:p w14:paraId="5ECDC46E" w14:textId="16F5A72D" w:rsidR="003B013D" w:rsidRDefault="003B013D" w:rsidP="00377CFD">
      <w:pPr>
        <w:spacing w:line="720" w:lineRule="auto"/>
        <w:rPr>
          <w:sz w:val="24"/>
          <w:szCs w:val="24"/>
        </w:rPr>
      </w:pPr>
    </w:p>
    <w:p w14:paraId="5972E416" w14:textId="77777777" w:rsidR="003B013D" w:rsidRDefault="003B013D" w:rsidP="00377CFD">
      <w:pPr>
        <w:spacing w:line="720" w:lineRule="auto"/>
        <w:rPr>
          <w:sz w:val="24"/>
          <w:szCs w:val="24"/>
        </w:rPr>
      </w:pPr>
    </w:p>
    <w:p w14:paraId="10CE8909" w14:textId="3F8F9787" w:rsidR="002D71F8" w:rsidRDefault="0096026B" w:rsidP="00377CF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Fireplace / BBQ / Pool / Spa</w:t>
      </w:r>
      <w:r w:rsidR="00A42BAE" w:rsidRPr="003B619A">
        <w:rPr>
          <w:rFonts w:asciiTheme="majorHAnsi" w:hAnsiTheme="majorHAnsi" w:cstheme="majorHAnsi"/>
          <w:sz w:val="24"/>
          <w:szCs w:val="24"/>
        </w:rPr>
        <w:t xml:space="preserve"> (if applicable)</w:t>
      </w:r>
      <w:r w:rsidRPr="003B619A">
        <w:rPr>
          <w:rFonts w:asciiTheme="majorHAnsi" w:hAnsiTheme="majorHAnsi" w:cstheme="majorHAnsi"/>
          <w:sz w:val="24"/>
          <w:szCs w:val="24"/>
        </w:rPr>
        <w:t>:</w:t>
      </w:r>
      <w:r w:rsidRPr="003B63B4">
        <w:rPr>
          <w:sz w:val="24"/>
          <w:szCs w:val="24"/>
        </w:rPr>
        <w:br/>
      </w:r>
    </w:p>
    <w:p w14:paraId="290EAF78" w14:textId="336E63A3" w:rsidR="003B013D" w:rsidRDefault="003B013D" w:rsidP="00377CFD">
      <w:pPr>
        <w:spacing w:line="720" w:lineRule="auto"/>
        <w:rPr>
          <w:sz w:val="24"/>
          <w:szCs w:val="24"/>
        </w:rPr>
      </w:pPr>
    </w:p>
    <w:p w14:paraId="2CF14446" w14:textId="3ED50606" w:rsidR="003B013D" w:rsidRDefault="003B013D" w:rsidP="00377CFD">
      <w:pPr>
        <w:spacing w:line="720" w:lineRule="auto"/>
        <w:rPr>
          <w:sz w:val="24"/>
          <w:szCs w:val="24"/>
        </w:rPr>
      </w:pPr>
    </w:p>
    <w:p w14:paraId="0D54F0CB" w14:textId="77777777" w:rsidR="003B013D" w:rsidRPr="003B63B4" w:rsidRDefault="003B013D" w:rsidP="00377CFD">
      <w:pPr>
        <w:spacing w:line="720" w:lineRule="auto"/>
        <w:rPr>
          <w:sz w:val="24"/>
          <w:szCs w:val="24"/>
        </w:rPr>
      </w:pPr>
    </w:p>
    <w:p w14:paraId="59858D9D" w14:textId="30078D8D" w:rsidR="00726792" w:rsidRPr="003B63B4" w:rsidRDefault="0096026B" w:rsidP="00F1732F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Garbage &amp; Recycling:</w:t>
      </w:r>
      <w:r w:rsidRPr="003B63B4">
        <w:rPr>
          <w:sz w:val="24"/>
          <w:szCs w:val="24"/>
        </w:rPr>
        <w:br/>
      </w:r>
    </w:p>
    <w:p w14:paraId="14405E1B" w14:textId="77777777" w:rsidR="003B013D" w:rsidRDefault="003B013D" w:rsidP="002D71F8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550B49D0" w14:textId="0466E86F" w:rsidR="003B013D" w:rsidRDefault="0096026B" w:rsidP="002D71F8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lastRenderedPageBreak/>
        <w:t>Plants &amp; Garden Care</w:t>
      </w:r>
      <w:r w:rsidR="003B63B4" w:rsidRPr="003B619A">
        <w:rPr>
          <w:rFonts w:asciiTheme="majorHAnsi" w:hAnsiTheme="majorHAnsi" w:cstheme="majorHAnsi"/>
          <w:sz w:val="24"/>
          <w:szCs w:val="24"/>
        </w:rPr>
        <w:t xml:space="preserve"> (if applicable):</w:t>
      </w:r>
      <w:r w:rsidR="003B63B4">
        <w:rPr>
          <w:sz w:val="24"/>
          <w:szCs w:val="24"/>
        </w:rPr>
        <w:t xml:space="preserve"> </w:t>
      </w:r>
      <w:r w:rsidRPr="003B63B4">
        <w:rPr>
          <w:sz w:val="24"/>
          <w:szCs w:val="24"/>
        </w:rPr>
        <w:br/>
      </w:r>
    </w:p>
    <w:p w14:paraId="7AEFADC2" w14:textId="77777777" w:rsidR="003B013D" w:rsidRDefault="003B013D" w:rsidP="002D71F8">
      <w:pPr>
        <w:spacing w:line="720" w:lineRule="auto"/>
        <w:rPr>
          <w:sz w:val="24"/>
          <w:szCs w:val="24"/>
        </w:rPr>
      </w:pPr>
    </w:p>
    <w:p w14:paraId="54E72327" w14:textId="48FC3038" w:rsidR="003F7AC9" w:rsidRDefault="003F7AC9" w:rsidP="002D71F8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Additional House Duties (if applicable):</w:t>
      </w:r>
      <w:r>
        <w:rPr>
          <w:sz w:val="24"/>
          <w:szCs w:val="24"/>
        </w:rPr>
        <w:t xml:space="preserve"> </w:t>
      </w:r>
      <w:r w:rsidRPr="003B63B4">
        <w:rPr>
          <w:sz w:val="24"/>
          <w:szCs w:val="24"/>
        </w:rPr>
        <w:br/>
      </w:r>
    </w:p>
    <w:p w14:paraId="0CBEFA96" w14:textId="77777777" w:rsidR="003B013D" w:rsidRPr="002D71F8" w:rsidRDefault="003B013D" w:rsidP="002D71F8">
      <w:pPr>
        <w:spacing w:line="720" w:lineRule="auto"/>
        <w:rPr>
          <w:sz w:val="24"/>
          <w:szCs w:val="24"/>
        </w:rPr>
      </w:pPr>
    </w:p>
    <w:p w14:paraId="686F6194" w14:textId="41077E85" w:rsidR="00DE051B" w:rsidRPr="006748BA" w:rsidRDefault="0096026B" w:rsidP="008B7B08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>Security &amp; Safety</w:t>
      </w:r>
      <w:r w:rsidR="00A42BAE"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 xml:space="preserve"> (if applicable)</w:t>
      </w:r>
    </w:p>
    <w:p w14:paraId="2F62E5E5" w14:textId="52BD5967" w:rsidR="00B200AD" w:rsidRDefault="0096026B" w:rsidP="008B7B08">
      <w:pPr>
        <w:spacing w:line="60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Doors &amp; Windows</w:t>
      </w:r>
      <w:r w:rsidRPr="003B63B4">
        <w:rPr>
          <w:sz w:val="24"/>
          <w:szCs w:val="24"/>
        </w:rPr>
        <w:t xml:space="preserve">: </w:t>
      </w:r>
    </w:p>
    <w:p w14:paraId="451B9BB6" w14:textId="77777777" w:rsidR="003B013D" w:rsidRPr="003B63B4" w:rsidRDefault="003B013D" w:rsidP="003B013D">
      <w:pPr>
        <w:spacing w:line="720" w:lineRule="auto"/>
        <w:rPr>
          <w:sz w:val="24"/>
          <w:szCs w:val="24"/>
        </w:rPr>
      </w:pPr>
    </w:p>
    <w:p w14:paraId="0793FC31" w14:textId="343E786A" w:rsidR="00B200AD" w:rsidRDefault="0096026B" w:rsidP="003B013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Alarm System</w:t>
      </w:r>
      <w:r w:rsidR="00A42BAE" w:rsidRPr="003B619A">
        <w:rPr>
          <w:rFonts w:asciiTheme="majorHAnsi" w:hAnsiTheme="majorHAnsi" w:cstheme="majorHAnsi"/>
          <w:sz w:val="24"/>
          <w:szCs w:val="24"/>
        </w:rPr>
        <w:t>:</w:t>
      </w:r>
      <w:r w:rsidR="00A42BAE">
        <w:rPr>
          <w:sz w:val="24"/>
          <w:szCs w:val="24"/>
        </w:rPr>
        <w:t xml:space="preserve"> </w:t>
      </w:r>
    </w:p>
    <w:p w14:paraId="5B9E3BFE" w14:textId="77777777" w:rsidR="003B013D" w:rsidRPr="003B63B4" w:rsidRDefault="003B013D" w:rsidP="003B013D">
      <w:pPr>
        <w:spacing w:line="720" w:lineRule="auto"/>
        <w:rPr>
          <w:sz w:val="24"/>
          <w:szCs w:val="24"/>
        </w:rPr>
      </w:pPr>
    </w:p>
    <w:p w14:paraId="237A21CE" w14:textId="556D0D49" w:rsidR="00B200AD" w:rsidRDefault="0096026B" w:rsidP="003B013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Fire Extinguisher Location</w:t>
      </w:r>
      <w:r w:rsidRPr="003B63B4">
        <w:rPr>
          <w:sz w:val="24"/>
          <w:szCs w:val="24"/>
        </w:rPr>
        <w:t xml:space="preserve">: </w:t>
      </w:r>
    </w:p>
    <w:p w14:paraId="53A39770" w14:textId="77777777" w:rsidR="003B013D" w:rsidRPr="003B63B4" w:rsidRDefault="003B013D" w:rsidP="003B013D">
      <w:pPr>
        <w:spacing w:line="720" w:lineRule="auto"/>
        <w:rPr>
          <w:sz w:val="24"/>
          <w:szCs w:val="24"/>
        </w:rPr>
      </w:pPr>
    </w:p>
    <w:p w14:paraId="0B34186D" w14:textId="788C76CE" w:rsidR="00B200AD" w:rsidRDefault="0096026B" w:rsidP="003B013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lastRenderedPageBreak/>
        <w:t>Smoke Detector</w:t>
      </w:r>
      <w:r w:rsidR="00A42BAE" w:rsidRPr="003B619A">
        <w:rPr>
          <w:rFonts w:asciiTheme="majorHAnsi" w:hAnsiTheme="majorHAnsi" w:cstheme="majorHAnsi"/>
          <w:sz w:val="24"/>
          <w:szCs w:val="24"/>
        </w:rPr>
        <w:t xml:space="preserve"> / Carbon Monoxide</w:t>
      </w:r>
      <w:r w:rsidRPr="003B619A">
        <w:rPr>
          <w:rFonts w:asciiTheme="majorHAnsi" w:hAnsiTheme="majorHAnsi" w:cstheme="majorHAnsi"/>
          <w:sz w:val="24"/>
          <w:szCs w:val="24"/>
        </w:rPr>
        <w:t xml:space="preserve"> Check:</w:t>
      </w:r>
      <w:r w:rsidRPr="003B63B4">
        <w:rPr>
          <w:sz w:val="24"/>
          <w:szCs w:val="24"/>
        </w:rPr>
        <w:t xml:space="preserve"> </w:t>
      </w:r>
    </w:p>
    <w:p w14:paraId="3FB6A2BD" w14:textId="77777777" w:rsidR="003B013D" w:rsidRPr="003B63B4" w:rsidRDefault="003B013D" w:rsidP="003B013D">
      <w:pPr>
        <w:spacing w:line="720" w:lineRule="auto"/>
        <w:rPr>
          <w:sz w:val="24"/>
          <w:szCs w:val="24"/>
        </w:rPr>
      </w:pPr>
    </w:p>
    <w:p w14:paraId="11A679A5" w14:textId="2A4C5F59" w:rsidR="003B013D" w:rsidRPr="003B63B4" w:rsidRDefault="0096026B" w:rsidP="003B013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First Aid Kit Location</w:t>
      </w:r>
      <w:r w:rsidR="003B013D">
        <w:rPr>
          <w:rFonts w:asciiTheme="majorHAnsi" w:hAnsiTheme="majorHAnsi" w:cstheme="majorHAnsi"/>
          <w:sz w:val="24"/>
          <w:szCs w:val="24"/>
        </w:rPr>
        <w:t>:</w:t>
      </w:r>
    </w:p>
    <w:p w14:paraId="1BE362BF" w14:textId="5C8E07B2" w:rsidR="00B200AD" w:rsidRPr="003B63B4" w:rsidRDefault="00B200AD" w:rsidP="002D71F8">
      <w:pPr>
        <w:spacing w:line="720" w:lineRule="auto"/>
        <w:rPr>
          <w:sz w:val="24"/>
          <w:szCs w:val="24"/>
        </w:rPr>
      </w:pPr>
    </w:p>
    <w:p w14:paraId="3A957513" w14:textId="369304AD" w:rsidR="003B013D" w:rsidRPr="003B63B4" w:rsidRDefault="0096026B" w:rsidP="003B013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Security / Service Numbers</w:t>
      </w:r>
      <w:r w:rsidR="003B013D">
        <w:rPr>
          <w:rFonts w:asciiTheme="majorHAnsi" w:hAnsiTheme="majorHAnsi" w:cstheme="majorHAnsi"/>
          <w:sz w:val="24"/>
          <w:szCs w:val="24"/>
        </w:rPr>
        <w:t>:</w:t>
      </w:r>
    </w:p>
    <w:p w14:paraId="3B894ABD" w14:textId="4EF2931A" w:rsidR="00B200AD" w:rsidRPr="003B63B4" w:rsidRDefault="00B200AD" w:rsidP="00945CA7">
      <w:pPr>
        <w:spacing w:line="720" w:lineRule="auto"/>
        <w:rPr>
          <w:sz w:val="24"/>
          <w:szCs w:val="24"/>
        </w:rPr>
      </w:pPr>
    </w:p>
    <w:p w14:paraId="12B93458" w14:textId="77777777" w:rsidR="00DE051B" w:rsidRPr="006748BA" w:rsidRDefault="0096026B" w:rsidP="006748BA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>Neighborhood &amp; Transportation</w:t>
      </w:r>
    </w:p>
    <w:p w14:paraId="71E8A1FA" w14:textId="7245056F" w:rsidR="00B200AD" w:rsidRDefault="0096026B" w:rsidP="002D71F8">
      <w:pPr>
        <w:spacing w:line="720" w:lineRule="auto"/>
        <w:rPr>
          <w:rFonts w:asciiTheme="majorHAnsi" w:hAnsiTheme="majorHAnsi" w:cstheme="majorHAnsi"/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Getting Around (bus routes, metro, rideshare, parking tips</w:t>
      </w:r>
      <w:r w:rsidR="003B013D">
        <w:rPr>
          <w:rFonts w:asciiTheme="majorHAnsi" w:hAnsiTheme="majorHAnsi" w:cstheme="majorHAnsi"/>
          <w:sz w:val="24"/>
          <w:szCs w:val="24"/>
        </w:rPr>
        <w:t>:</w:t>
      </w:r>
    </w:p>
    <w:p w14:paraId="5CEE58ED" w14:textId="3ED661A0" w:rsidR="003B013D" w:rsidRDefault="003B013D" w:rsidP="002D71F8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416C15AF" w14:textId="6A88BD41" w:rsidR="003B013D" w:rsidRDefault="003B013D" w:rsidP="002D71F8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1AD148EC" w14:textId="69E74532" w:rsidR="003B013D" w:rsidRDefault="003B013D" w:rsidP="002D71F8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68568998" w14:textId="77777777" w:rsidR="003B013D" w:rsidRDefault="003B013D" w:rsidP="002D71F8">
      <w:pPr>
        <w:spacing w:line="720" w:lineRule="auto"/>
        <w:rPr>
          <w:sz w:val="24"/>
          <w:szCs w:val="24"/>
        </w:rPr>
      </w:pPr>
    </w:p>
    <w:p w14:paraId="5C42367F" w14:textId="23E717A7" w:rsidR="00B200AD" w:rsidRDefault="0096026B" w:rsidP="00945CA7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lastRenderedPageBreak/>
        <w:t>Local Essentials (grocery stores, pharmacy, ATMs, etc.):</w:t>
      </w:r>
      <w:r w:rsidRPr="003B63B4">
        <w:rPr>
          <w:sz w:val="24"/>
          <w:szCs w:val="24"/>
        </w:rPr>
        <w:br/>
      </w:r>
    </w:p>
    <w:p w14:paraId="738330F0" w14:textId="0AF96E23" w:rsidR="003B013D" w:rsidRDefault="003B013D" w:rsidP="00945CA7">
      <w:pPr>
        <w:spacing w:line="720" w:lineRule="auto"/>
        <w:rPr>
          <w:sz w:val="24"/>
          <w:szCs w:val="24"/>
        </w:rPr>
      </w:pPr>
    </w:p>
    <w:p w14:paraId="1E02ED70" w14:textId="715BA86B" w:rsidR="003B013D" w:rsidRDefault="003B013D" w:rsidP="00945CA7">
      <w:pPr>
        <w:spacing w:line="720" w:lineRule="auto"/>
        <w:rPr>
          <w:sz w:val="24"/>
          <w:szCs w:val="24"/>
        </w:rPr>
      </w:pPr>
    </w:p>
    <w:p w14:paraId="6458FCB1" w14:textId="77777777" w:rsidR="003B013D" w:rsidRPr="003B63B4" w:rsidRDefault="003B013D" w:rsidP="00945CA7">
      <w:pPr>
        <w:spacing w:line="720" w:lineRule="auto"/>
        <w:rPr>
          <w:sz w:val="24"/>
          <w:szCs w:val="24"/>
        </w:rPr>
      </w:pPr>
    </w:p>
    <w:p w14:paraId="24C6AD7E" w14:textId="4B97AA19" w:rsidR="002D71F8" w:rsidRDefault="0096026B" w:rsidP="003B013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Walking Paths / Parks:</w:t>
      </w:r>
      <w:r w:rsidRPr="003B63B4">
        <w:rPr>
          <w:sz w:val="24"/>
          <w:szCs w:val="24"/>
        </w:rPr>
        <w:br/>
      </w:r>
    </w:p>
    <w:p w14:paraId="146558D3" w14:textId="0F0D6508" w:rsidR="003B013D" w:rsidRDefault="003B013D" w:rsidP="003B013D">
      <w:pPr>
        <w:spacing w:line="720" w:lineRule="auto"/>
        <w:rPr>
          <w:sz w:val="24"/>
          <w:szCs w:val="24"/>
        </w:rPr>
      </w:pPr>
    </w:p>
    <w:p w14:paraId="0FE9973C" w14:textId="77777777" w:rsidR="003B013D" w:rsidRPr="003B63B4" w:rsidRDefault="003B013D" w:rsidP="003B013D">
      <w:pPr>
        <w:spacing w:line="720" w:lineRule="auto"/>
        <w:rPr>
          <w:sz w:val="24"/>
          <w:szCs w:val="24"/>
        </w:rPr>
      </w:pPr>
    </w:p>
    <w:p w14:paraId="491FB9C4" w14:textId="11775EC9" w:rsidR="00DE051B" w:rsidRPr="003B619A" w:rsidRDefault="0096026B" w:rsidP="00377CFD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Map Area (</w:t>
      </w:r>
      <w:r w:rsidR="00EE3610" w:rsidRPr="003B619A">
        <w:rPr>
          <w:rFonts w:asciiTheme="majorHAnsi" w:hAnsiTheme="majorHAnsi" w:cstheme="majorHAnsi"/>
          <w:sz w:val="24"/>
          <w:szCs w:val="24"/>
        </w:rPr>
        <w:t xml:space="preserve">optional; </w:t>
      </w:r>
      <w:r w:rsidRPr="003B619A">
        <w:rPr>
          <w:rFonts w:asciiTheme="majorHAnsi" w:hAnsiTheme="majorHAnsi" w:cstheme="majorHAnsi"/>
          <w:sz w:val="24"/>
          <w:szCs w:val="24"/>
        </w:rPr>
        <w:t>space for printed or drawn map):</w:t>
      </w:r>
      <w:r w:rsidRPr="003B619A">
        <w:rPr>
          <w:rFonts w:asciiTheme="majorHAnsi" w:hAnsiTheme="majorHAnsi" w:cstheme="majorHAnsi"/>
          <w:sz w:val="24"/>
          <w:szCs w:val="24"/>
        </w:rPr>
        <w:br/>
      </w:r>
    </w:p>
    <w:p w14:paraId="62E43573" w14:textId="77777777" w:rsidR="00303833" w:rsidRPr="003B63B4" w:rsidRDefault="00303833">
      <w:pPr>
        <w:rPr>
          <w:sz w:val="24"/>
          <w:szCs w:val="24"/>
        </w:rPr>
      </w:pPr>
    </w:p>
    <w:p w14:paraId="3DAA5818" w14:textId="77777777" w:rsidR="00EE3610" w:rsidRDefault="00EE3610">
      <w:pPr>
        <w:pStyle w:val="Heading2"/>
        <w:rPr>
          <w:sz w:val="24"/>
          <w:szCs w:val="24"/>
        </w:rPr>
      </w:pPr>
    </w:p>
    <w:p w14:paraId="38E0E90D" w14:textId="77777777" w:rsidR="00EE3610" w:rsidRDefault="00EE3610">
      <w:pPr>
        <w:pStyle w:val="Heading2"/>
        <w:rPr>
          <w:sz w:val="24"/>
          <w:szCs w:val="24"/>
        </w:rPr>
      </w:pPr>
    </w:p>
    <w:p w14:paraId="0CF1479E" w14:textId="1621FDF3" w:rsidR="00EE3610" w:rsidRDefault="00EE3610">
      <w:pPr>
        <w:pStyle w:val="Heading2"/>
        <w:rPr>
          <w:sz w:val="24"/>
          <w:szCs w:val="24"/>
        </w:rPr>
      </w:pPr>
    </w:p>
    <w:p w14:paraId="311806D4" w14:textId="77777777" w:rsidR="00EE3610" w:rsidRPr="00EE3610" w:rsidRDefault="00EE3610" w:rsidP="00EE3610"/>
    <w:p w14:paraId="61267B27" w14:textId="538B9024" w:rsidR="00DE051B" w:rsidRPr="006748BA" w:rsidRDefault="0096026B" w:rsidP="002F3FE3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lastRenderedPageBreak/>
        <w:t>Local Favorites</w:t>
      </w:r>
    </w:p>
    <w:p w14:paraId="756EFEC6" w14:textId="7B2F201B" w:rsidR="00303833" w:rsidRDefault="0096026B" w:rsidP="002F3FE3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Restaurants &amp; Cafés</w:t>
      </w:r>
      <w:r w:rsidR="003B013D">
        <w:rPr>
          <w:rFonts w:asciiTheme="majorHAnsi" w:hAnsiTheme="majorHAnsi" w:cstheme="majorHAnsi"/>
          <w:sz w:val="24"/>
          <w:szCs w:val="24"/>
        </w:rPr>
        <w:t>:</w:t>
      </w:r>
    </w:p>
    <w:p w14:paraId="59EFA4F7" w14:textId="59988CFE" w:rsidR="003B013D" w:rsidRDefault="003B013D" w:rsidP="00F471C4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4C65D061" w14:textId="69300DC3" w:rsidR="003B013D" w:rsidRDefault="003B013D" w:rsidP="00F471C4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738CD378" w14:textId="77777777" w:rsidR="002F3FE3" w:rsidRDefault="002F3FE3" w:rsidP="00F471C4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0859B8AC" w14:textId="77777777" w:rsidR="003B013D" w:rsidRPr="003B63B4" w:rsidRDefault="003B013D" w:rsidP="00F471C4">
      <w:pPr>
        <w:spacing w:line="720" w:lineRule="auto"/>
        <w:rPr>
          <w:sz w:val="24"/>
          <w:szCs w:val="24"/>
        </w:rPr>
      </w:pPr>
    </w:p>
    <w:p w14:paraId="4342D935" w14:textId="2BEB7D7B" w:rsidR="00B200AD" w:rsidRDefault="0096026B" w:rsidP="0042048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Shops &amp; Markets:</w:t>
      </w:r>
      <w:r w:rsidRPr="003B63B4">
        <w:rPr>
          <w:sz w:val="24"/>
          <w:szCs w:val="24"/>
        </w:rPr>
        <w:br/>
      </w:r>
    </w:p>
    <w:p w14:paraId="0439B4AC" w14:textId="7C99966E" w:rsidR="003B013D" w:rsidRDefault="003B013D" w:rsidP="0042048D">
      <w:pPr>
        <w:spacing w:line="720" w:lineRule="auto"/>
        <w:rPr>
          <w:sz w:val="24"/>
          <w:szCs w:val="24"/>
        </w:rPr>
      </w:pPr>
    </w:p>
    <w:p w14:paraId="63FE7C98" w14:textId="34FEB021" w:rsidR="003B013D" w:rsidRDefault="003B013D" w:rsidP="0042048D">
      <w:pPr>
        <w:spacing w:line="720" w:lineRule="auto"/>
        <w:rPr>
          <w:sz w:val="24"/>
          <w:szCs w:val="24"/>
        </w:rPr>
      </w:pPr>
    </w:p>
    <w:p w14:paraId="3A21CD4D" w14:textId="0DDD9096" w:rsidR="00DE051B" w:rsidRDefault="0096026B" w:rsidP="0042048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Culture &amp; Entertainment:</w:t>
      </w:r>
      <w:r w:rsidRPr="003B63B4">
        <w:rPr>
          <w:sz w:val="24"/>
          <w:szCs w:val="24"/>
        </w:rPr>
        <w:br/>
      </w:r>
    </w:p>
    <w:p w14:paraId="08007940" w14:textId="1954F00C" w:rsidR="003B013D" w:rsidRDefault="003B013D" w:rsidP="0042048D">
      <w:pPr>
        <w:spacing w:line="720" w:lineRule="auto"/>
        <w:rPr>
          <w:sz w:val="24"/>
          <w:szCs w:val="24"/>
        </w:rPr>
      </w:pPr>
    </w:p>
    <w:p w14:paraId="2A320E4F" w14:textId="77777777" w:rsidR="00B200AD" w:rsidRDefault="0096026B" w:rsidP="00377CF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lastRenderedPageBreak/>
        <w:t>Wellness &amp; Fitness:</w:t>
      </w:r>
      <w:r w:rsidRPr="003B63B4">
        <w:rPr>
          <w:sz w:val="24"/>
          <w:szCs w:val="24"/>
        </w:rPr>
        <w:br/>
      </w:r>
    </w:p>
    <w:p w14:paraId="7D031F12" w14:textId="7BCBE70D" w:rsidR="003B013D" w:rsidRDefault="003B013D" w:rsidP="00377CFD">
      <w:pPr>
        <w:spacing w:line="720" w:lineRule="auto"/>
        <w:rPr>
          <w:sz w:val="24"/>
          <w:szCs w:val="24"/>
        </w:rPr>
      </w:pPr>
    </w:p>
    <w:p w14:paraId="586BE51E" w14:textId="77777777" w:rsidR="003B013D" w:rsidRDefault="003B013D" w:rsidP="00377CFD">
      <w:pPr>
        <w:spacing w:line="720" w:lineRule="auto"/>
        <w:rPr>
          <w:sz w:val="24"/>
          <w:szCs w:val="24"/>
        </w:rPr>
      </w:pPr>
    </w:p>
    <w:p w14:paraId="2297C7EE" w14:textId="749B5A54" w:rsidR="00B200AD" w:rsidRDefault="0096026B" w:rsidP="00377CF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Hidden Gems:</w:t>
      </w:r>
      <w:r w:rsidRPr="003B63B4">
        <w:rPr>
          <w:sz w:val="24"/>
          <w:szCs w:val="24"/>
        </w:rPr>
        <w:br/>
      </w:r>
    </w:p>
    <w:p w14:paraId="06E53697" w14:textId="42B0ACC3" w:rsidR="003B013D" w:rsidRDefault="003B013D" w:rsidP="00377CFD">
      <w:pPr>
        <w:spacing w:line="720" w:lineRule="auto"/>
        <w:rPr>
          <w:sz w:val="24"/>
          <w:szCs w:val="24"/>
        </w:rPr>
      </w:pPr>
    </w:p>
    <w:p w14:paraId="0EE095A7" w14:textId="77777777" w:rsidR="008B7B08" w:rsidRDefault="008B7B08" w:rsidP="00377CFD">
      <w:pPr>
        <w:spacing w:line="720" w:lineRule="auto"/>
        <w:rPr>
          <w:sz w:val="24"/>
          <w:szCs w:val="24"/>
        </w:rPr>
      </w:pPr>
    </w:p>
    <w:p w14:paraId="214543AD" w14:textId="77777777" w:rsidR="003B013D" w:rsidRDefault="003B013D" w:rsidP="00377CFD">
      <w:pPr>
        <w:spacing w:line="720" w:lineRule="auto"/>
        <w:rPr>
          <w:sz w:val="24"/>
          <w:szCs w:val="24"/>
        </w:rPr>
      </w:pPr>
    </w:p>
    <w:p w14:paraId="7452BCD2" w14:textId="74076DD2" w:rsidR="00ED296D" w:rsidRDefault="00ED296D" w:rsidP="00377CFD">
      <w:pPr>
        <w:spacing w:line="72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Childcare Contacts / Centers:</w:t>
      </w:r>
      <w:r w:rsidRPr="003B63B4">
        <w:rPr>
          <w:sz w:val="24"/>
          <w:szCs w:val="24"/>
        </w:rPr>
        <w:br/>
      </w:r>
    </w:p>
    <w:p w14:paraId="5C0CFF82" w14:textId="79B2FF8E" w:rsidR="003B013D" w:rsidRDefault="003B013D" w:rsidP="00377CFD">
      <w:pPr>
        <w:spacing w:line="720" w:lineRule="auto"/>
        <w:rPr>
          <w:sz w:val="24"/>
          <w:szCs w:val="24"/>
        </w:rPr>
      </w:pPr>
    </w:p>
    <w:p w14:paraId="6302E8EA" w14:textId="01AE3C71" w:rsidR="003B013D" w:rsidRDefault="003B013D" w:rsidP="00377CFD">
      <w:pPr>
        <w:spacing w:line="720" w:lineRule="auto"/>
        <w:rPr>
          <w:sz w:val="24"/>
          <w:szCs w:val="24"/>
        </w:rPr>
      </w:pPr>
    </w:p>
    <w:p w14:paraId="4643CEDA" w14:textId="77777777" w:rsidR="00DE051B" w:rsidRPr="006748BA" w:rsidRDefault="0096026B" w:rsidP="008B7B08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lastRenderedPageBreak/>
        <w:t>Emergency Procedures</w:t>
      </w:r>
    </w:p>
    <w:p w14:paraId="3263580A" w14:textId="67240CA5" w:rsidR="00DE051B" w:rsidRDefault="0096026B" w:rsidP="008B7B08">
      <w:pPr>
        <w:spacing w:line="60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Fire:</w:t>
      </w:r>
      <w:r w:rsidRPr="003B63B4">
        <w:rPr>
          <w:sz w:val="24"/>
          <w:szCs w:val="24"/>
        </w:rPr>
        <w:t xml:space="preserve"> </w:t>
      </w:r>
    </w:p>
    <w:p w14:paraId="6D05F94B" w14:textId="1939ACE8" w:rsidR="003B013D" w:rsidRDefault="003B013D" w:rsidP="008B7B08">
      <w:pPr>
        <w:spacing w:line="480" w:lineRule="auto"/>
        <w:rPr>
          <w:sz w:val="24"/>
          <w:szCs w:val="24"/>
        </w:rPr>
      </w:pPr>
    </w:p>
    <w:p w14:paraId="54AB0118" w14:textId="77777777" w:rsidR="003B013D" w:rsidRPr="003B63B4" w:rsidRDefault="003B013D" w:rsidP="008B7B08">
      <w:pPr>
        <w:spacing w:line="480" w:lineRule="auto"/>
        <w:rPr>
          <w:sz w:val="24"/>
          <w:szCs w:val="24"/>
        </w:rPr>
      </w:pPr>
    </w:p>
    <w:p w14:paraId="57E9527B" w14:textId="77777777" w:rsidR="003B013D" w:rsidRDefault="0096026B" w:rsidP="008B7B08">
      <w:pPr>
        <w:spacing w:line="48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Power Outage:</w:t>
      </w:r>
      <w:r w:rsidRPr="003B63B4">
        <w:rPr>
          <w:sz w:val="24"/>
          <w:szCs w:val="24"/>
        </w:rPr>
        <w:t xml:space="preserve"> </w:t>
      </w:r>
    </w:p>
    <w:p w14:paraId="11989CF5" w14:textId="77777777" w:rsidR="003B013D" w:rsidRDefault="003B013D" w:rsidP="008B7B08">
      <w:pPr>
        <w:spacing w:line="480" w:lineRule="auto"/>
        <w:rPr>
          <w:sz w:val="24"/>
          <w:szCs w:val="24"/>
        </w:rPr>
      </w:pPr>
    </w:p>
    <w:p w14:paraId="311546A2" w14:textId="77777777" w:rsidR="003B013D" w:rsidRDefault="003B013D" w:rsidP="008B7B08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1DC32051" w14:textId="71FCB706" w:rsidR="00DE051B" w:rsidRDefault="0096026B" w:rsidP="008B7B08">
      <w:pPr>
        <w:spacing w:line="480" w:lineRule="auto"/>
        <w:rPr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Water Leak / Flood:</w:t>
      </w:r>
      <w:r w:rsidRPr="003B63B4">
        <w:rPr>
          <w:sz w:val="24"/>
          <w:szCs w:val="24"/>
        </w:rPr>
        <w:t xml:space="preserve"> </w:t>
      </w:r>
    </w:p>
    <w:p w14:paraId="07064E81" w14:textId="17FE5EF1" w:rsidR="003B013D" w:rsidRDefault="003B013D" w:rsidP="008B7B08">
      <w:pPr>
        <w:spacing w:line="480" w:lineRule="auto"/>
        <w:rPr>
          <w:sz w:val="24"/>
          <w:szCs w:val="24"/>
        </w:rPr>
      </w:pPr>
    </w:p>
    <w:p w14:paraId="148D003F" w14:textId="77777777" w:rsidR="003B013D" w:rsidRPr="003B63B4" w:rsidRDefault="003B013D" w:rsidP="008B7B08">
      <w:pPr>
        <w:spacing w:line="480" w:lineRule="auto"/>
        <w:rPr>
          <w:sz w:val="24"/>
          <w:szCs w:val="24"/>
        </w:rPr>
      </w:pPr>
    </w:p>
    <w:p w14:paraId="3D4C1FB0" w14:textId="77777777" w:rsidR="00945CA7" w:rsidRPr="003B619A" w:rsidRDefault="0096026B" w:rsidP="008B7B08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>Medical Emergency:</w:t>
      </w:r>
    </w:p>
    <w:p w14:paraId="60E3CC8B" w14:textId="77777777" w:rsidR="003B013D" w:rsidRDefault="003B013D" w:rsidP="008B7B08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6E21EE90" w14:textId="77777777" w:rsidR="003B013D" w:rsidRDefault="003B013D" w:rsidP="008B7B08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64856112" w14:textId="1A7F7776" w:rsidR="00377CFD" w:rsidRDefault="00377CFD" w:rsidP="008B7B08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B619A">
        <w:rPr>
          <w:rFonts w:asciiTheme="majorHAnsi" w:hAnsiTheme="majorHAnsi" w:cstheme="majorHAnsi"/>
          <w:sz w:val="24"/>
          <w:szCs w:val="24"/>
        </w:rPr>
        <w:t xml:space="preserve">Evacuation / Safety Plan: </w:t>
      </w:r>
    </w:p>
    <w:p w14:paraId="2716A06B" w14:textId="2A14E557" w:rsidR="002F3FE3" w:rsidRDefault="002F3FE3" w:rsidP="002F3FE3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7EAF047B" w14:textId="77777777" w:rsidR="002F3FE3" w:rsidRPr="003B013D" w:rsidRDefault="002F3FE3" w:rsidP="002F3FE3">
      <w:pPr>
        <w:spacing w:line="480" w:lineRule="auto"/>
        <w:rPr>
          <w:sz w:val="24"/>
          <w:szCs w:val="24"/>
        </w:rPr>
      </w:pPr>
    </w:p>
    <w:p w14:paraId="46E0CBC8" w14:textId="77777777" w:rsidR="002F3FE3" w:rsidRDefault="002F3FE3" w:rsidP="009A6231">
      <w:pPr>
        <w:spacing w:line="720" w:lineRule="auto"/>
        <w:rPr>
          <w:rFonts w:asciiTheme="majorHAnsi" w:hAnsiTheme="majorHAnsi" w:cstheme="majorHAnsi"/>
          <w:sz w:val="24"/>
          <w:szCs w:val="24"/>
        </w:rPr>
      </w:pPr>
    </w:p>
    <w:p w14:paraId="14F76B0C" w14:textId="0B538C01" w:rsidR="002F3FE3" w:rsidRDefault="0096026B" w:rsidP="009A6231">
      <w:pPr>
        <w:spacing w:line="720" w:lineRule="auto"/>
        <w:rPr>
          <w:sz w:val="24"/>
          <w:szCs w:val="24"/>
        </w:rPr>
      </w:pPr>
      <w:r w:rsidRPr="005C1E38">
        <w:rPr>
          <w:rFonts w:asciiTheme="majorHAnsi" w:hAnsiTheme="majorHAnsi" w:cstheme="majorHAnsi"/>
          <w:sz w:val="24"/>
          <w:szCs w:val="24"/>
        </w:rPr>
        <w:lastRenderedPageBreak/>
        <w:t>Closest Hospital / Urgent Care:</w:t>
      </w:r>
      <w:r w:rsidRPr="003B63B4">
        <w:rPr>
          <w:sz w:val="24"/>
          <w:szCs w:val="24"/>
        </w:rPr>
        <w:t xml:space="preserve"> </w:t>
      </w:r>
    </w:p>
    <w:p w14:paraId="1F2EBB3C" w14:textId="5ED1C177" w:rsidR="002F3FE3" w:rsidRDefault="002F3FE3" w:rsidP="009A6231">
      <w:pPr>
        <w:spacing w:line="720" w:lineRule="auto"/>
        <w:rPr>
          <w:sz w:val="24"/>
          <w:szCs w:val="24"/>
        </w:rPr>
      </w:pPr>
    </w:p>
    <w:p w14:paraId="2FF7D5D0" w14:textId="77777777" w:rsidR="002F3FE3" w:rsidRPr="003B63B4" w:rsidRDefault="002F3FE3" w:rsidP="009A6231">
      <w:pPr>
        <w:spacing w:line="720" w:lineRule="auto"/>
        <w:rPr>
          <w:sz w:val="24"/>
          <w:szCs w:val="24"/>
        </w:rPr>
      </w:pPr>
    </w:p>
    <w:p w14:paraId="15090250" w14:textId="77777777" w:rsidR="002F3FE3" w:rsidRDefault="0096026B" w:rsidP="00945CA7">
      <w:pPr>
        <w:spacing w:line="720" w:lineRule="auto"/>
        <w:rPr>
          <w:sz w:val="24"/>
          <w:szCs w:val="24"/>
        </w:rPr>
      </w:pPr>
      <w:r w:rsidRPr="005C1E38">
        <w:rPr>
          <w:rFonts w:asciiTheme="majorHAnsi" w:hAnsiTheme="majorHAnsi" w:cstheme="majorHAnsi"/>
          <w:sz w:val="24"/>
          <w:szCs w:val="24"/>
        </w:rPr>
        <w:t xml:space="preserve">Embassy / Consulate (if applicable): </w:t>
      </w:r>
    </w:p>
    <w:p w14:paraId="49CB1381" w14:textId="77777777" w:rsidR="002F3FE3" w:rsidRDefault="002F3FE3" w:rsidP="00945CA7">
      <w:pPr>
        <w:spacing w:line="720" w:lineRule="auto"/>
        <w:rPr>
          <w:sz w:val="24"/>
          <w:szCs w:val="24"/>
        </w:rPr>
      </w:pPr>
    </w:p>
    <w:p w14:paraId="4A3348E3" w14:textId="77777777" w:rsidR="002F3FE3" w:rsidRDefault="002F3FE3" w:rsidP="006748BA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</w:p>
    <w:p w14:paraId="0DED3619" w14:textId="0EB82A16" w:rsidR="00DE051B" w:rsidRPr="006748BA" w:rsidRDefault="0096026B" w:rsidP="006748BA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>Departure Guidelines</w:t>
      </w:r>
    </w:p>
    <w:p w14:paraId="604126F6" w14:textId="77777777" w:rsidR="00DE051B" w:rsidRPr="005C1E38" w:rsidRDefault="0096026B" w:rsidP="00F471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Theme="majorHAnsi" w:hAnsiTheme="majorHAnsi" w:cstheme="majorHAnsi"/>
          <w:sz w:val="24"/>
          <w:szCs w:val="24"/>
        </w:rPr>
        <w:t>Before You Leave:</w:t>
      </w:r>
    </w:p>
    <w:p w14:paraId="3E8088F4" w14:textId="77777777" w:rsidR="00DE051B" w:rsidRPr="005C1E38" w:rsidRDefault="0096026B" w:rsidP="009A6231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="Segoe UI Symbol" w:hAnsi="Segoe UI Symbol" w:cs="Segoe UI Symbol"/>
          <w:sz w:val="24"/>
          <w:szCs w:val="24"/>
        </w:rPr>
        <w:t>☐</w:t>
      </w:r>
      <w:r w:rsidRPr="005C1E38">
        <w:rPr>
          <w:rFonts w:asciiTheme="majorHAnsi" w:hAnsiTheme="majorHAnsi" w:cstheme="majorHAnsi"/>
          <w:sz w:val="24"/>
          <w:szCs w:val="24"/>
        </w:rPr>
        <w:t xml:space="preserve"> Clean kitchen &amp; empty fridge</w:t>
      </w:r>
    </w:p>
    <w:p w14:paraId="6412CD75" w14:textId="77777777" w:rsidR="00DE051B" w:rsidRPr="005C1E38" w:rsidRDefault="0096026B" w:rsidP="009A6231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="Segoe UI Symbol" w:hAnsi="Segoe UI Symbol" w:cs="Segoe UI Symbol"/>
          <w:sz w:val="24"/>
          <w:szCs w:val="24"/>
        </w:rPr>
        <w:t>☐</w:t>
      </w:r>
      <w:r w:rsidRPr="005C1E38">
        <w:rPr>
          <w:rFonts w:asciiTheme="majorHAnsi" w:hAnsiTheme="majorHAnsi" w:cstheme="majorHAnsi"/>
          <w:sz w:val="24"/>
          <w:szCs w:val="24"/>
        </w:rPr>
        <w:t xml:space="preserve"> Take out trash &amp; recycling</w:t>
      </w:r>
    </w:p>
    <w:p w14:paraId="4060F305" w14:textId="77777777" w:rsidR="00DE051B" w:rsidRPr="005C1E38" w:rsidRDefault="0096026B" w:rsidP="009A6231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="Segoe UI Symbol" w:hAnsi="Segoe UI Symbol" w:cs="Segoe UI Symbol"/>
          <w:sz w:val="24"/>
          <w:szCs w:val="24"/>
        </w:rPr>
        <w:t>☐</w:t>
      </w:r>
      <w:r w:rsidRPr="005C1E38">
        <w:rPr>
          <w:rFonts w:asciiTheme="majorHAnsi" w:hAnsiTheme="majorHAnsi" w:cstheme="majorHAnsi"/>
          <w:sz w:val="24"/>
          <w:szCs w:val="24"/>
        </w:rPr>
        <w:t xml:space="preserve"> Return keys / lock doors</w:t>
      </w:r>
    </w:p>
    <w:p w14:paraId="6257E7C6" w14:textId="77777777" w:rsidR="00DE051B" w:rsidRPr="005C1E38" w:rsidRDefault="0096026B" w:rsidP="009A6231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="Segoe UI Symbol" w:hAnsi="Segoe UI Symbol" w:cs="Segoe UI Symbol"/>
          <w:sz w:val="24"/>
          <w:szCs w:val="24"/>
        </w:rPr>
        <w:t>☐</w:t>
      </w:r>
      <w:r w:rsidRPr="005C1E38">
        <w:rPr>
          <w:rFonts w:asciiTheme="majorHAnsi" w:hAnsiTheme="majorHAnsi" w:cstheme="majorHAnsi"/>
          <w:sz w:val="24"/>
          <w:szCs w:val="24"/>
        </w:rPr>
        <w:t xml:space="preserve"> Check drawers &amp; closets</w:t>
      </w:r>
    </w:p>
    <w:p w14:paraId="6163726A" w14:textId="5DF7D314" w:rsidR="00DE051B" w:rsidRPr="005C1E38" w:rsidRDefault="0096026B" w:rsidP="009A6231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="Segoe UI Symbol" w:hAnsi="Segoe UI Symbol" w:cs="Segoe UI Symbol"/>
          <w:sz w:val="24"/>
          <w:szCs w:val="24"/>
        </w:rPr>
        <w:t>☐</w:t>
      </w:r>
      <w:r w:rsidRPr="005C1E38">
        <w:rPr>
          <w:rFonts w:asciiTheme="majorHAnsi" w:hAnsiTheme="majorHAnsi" w:cstheme="majorHAnsi"/>
          <w:sz w:val="24"/>
          <w:szCs w:val="24"/>
        </w:rPr>
        <w:t xml:space="preserve"> Set thermostat to ____</w:t>
      </w:r>
      <w:r w:rsidR="0010479E" w:rsidRPr="005C1E38">
        <w:rPr>
          <w:rFonts w:asciiTheme="majorHAnsi" w:hAnsiTheme="majorHAnsi" w:cstheme="majorHAnsi"/>
          <w:sz w:val="24"/>
          <w:szCs w:val="24"/>
        </w:rPr>
        <w:t xml:space="preserve">_____ </w:t>
      </w:r>
      <w:r w:rsidRPr="005C1E38">
        <w:rPr>
          <w:rFonts w:asciiTheme="majorHAnsi" w:hAnsiTheme="majorHAnsi" w:cstheme="majorHAnsi"/>
          <w:sz w:val="24"/>
          <w:szCs w:val="24"/>
        </w:rPr>
        <w:t>°</w:t>
      </w:r>
      <w:r w:rsidR="0010479E" w:rsidRPr="005C1E3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F294465" w14:textId="0769873A" w:rsidR="00DE051B" w:rsidRPr="005C1E38" w:rsidRDefault="0096026B" w:rsidP="009A6231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="Segoe UI Symbol" w:hAnsi="Segoe UI Symbol" w:cs="Segoe UI Symbol"/>
          <w:sz w:val="24"/>
          <w:szCs w:val="24"/>
        </w:rPr>
        <w:t>☐</w:t>
      </w:r>
      <w:r w:rsidRPr="005C1E38">
        <w:rPr>
          <w:rFonts w:asciiTheme="majorHAnsi" w:hAnsiTheme="majorHAnsi" w:cstheme="majorHAnsi"/>
          <w:sz w:val="24"/>
          <w:szCs w:val="24"/>
        </w:rPr>
        <w:t xml:space="preserve"> Leave note in Guest Journal</w:t>
      </w:r>
      <w:r w:rsidR="0010479E" w:rsidRPr="005C1E38">
        <w:rPr>
          <w:rFonts w:asciiTheme="majorHAnsi" w:hAnsiTheme="majorHAnsi" w:cstheme="majorHAnsi"/>
          <w:sz w:val="24"/>
          <w:szCs w:val="24"/>
        </w:rPr>
        <w:t>!</w:t>
      </w:r>
    </w:p>
    <w:p w14:paraId="2D31A225" w14:textId="11C6E41B" w:rsidR="00DE051B" w:rsidRDefault="0096026B" w:rsidP="00777A21">
      <w:pPr>
        <w:spacing w:line="480" w:lineRule="auto"/>
        <w:rPr>
          <w:sz w:val="24"/>
          <w:szCs w:val="24"/>
        </w:rPr>
      </w:pPr>
      <w:r w:rsidRPr="005C1E38">
        <w:rPr>
          <w:rFonts w:asciiTheme="majorHAnsi" w:hAnsiTheme="majorHAnsi" w:cstheme="majorHAnsi"/>
          <w:sz w:val="24"/>
          <w:szCs w:val="24"/>
        </w:rPr>
        <w:t>Other Notes:</w:t>
      </w:r>
      <w:r w:rsidRPr="005C1E38">
        <w:rPr>
          <w:rFonts w:asciiTheme="majorHAnsi" w:hAnsiTheme="majorHAnsi" w:cstheme="majorHAnsi"/>
          <w:sz w:val="24"/>
          <w:szCs w:val="24"/>
        </w:rPr>
        <w:br/>
      </w:r>
    </w:p>
    <w:p w14:paraId="64263BE8" w14:textId="4348EE98" w:rsidR="00DE051B" w:rsidRPr="006748BA" w:rsidRDefault="0096026B" w:rsidP="00777A21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lastRenderedPageBreak/>
        <w:t>Guest Journal</w:t>
      </w:r>
    </w:p>
    <w:p w14:paraId="286B0950" w14:textId="77777777" w:rsidR="002F3FE3" w:rsidRDefault="002F3FE3" w:rsidP="00777A45">
      <w:pPr>
        <w:spacing w:line="720" w:lineRule="auto"/>
        <w:rPr>
          <w:sz w:val="24"/>
          <w:szCs w:val="24"/>
        </w:rPr>
      </w:pPr>
    </w:p>
    <w:p w14:paraId="460E4ABE" w14:textId="77777777" w:rsidR="002F3FE3" w:rsidRDefault="002F3FE3" w:rsidP="00777A45">
      <w:pPr>
        <w:spacing w:line="720" w:lineRule="auto"/>
        <w:rPr>
          <w:sz w:val="24"/>
          <w:szCs w:val="24"/>
        </w:rPr>
      </w:pPr>
    </w:p>
    <w:p w14:paraId="599956D7" w14:textId="77777777" w:rsidR="002F3FE3" w:rsidRDefault="002F3FE3" w:rsidP="00777A45">
      <w:pPr>
        <w:spacing w:line="720" w:lineRule="auto"/>
        <w:rPr>
          <w:sz w:val="24"/>
          <w:szCs w:val="24"/>
        </w:rPr>
      </w:pPr>
    </w:p>
    <w:p w14:paraId="67110C1C" w14:textId="77777777" w:rsidR="002F3FE3" w:rsidRDefault="002F3FE3" w:rsidP="00777A45">
      <w:pPr>
        <w:spacing w:line="720" w:lineRule="auto"/>
        <w:rPr>
          <w:sz w:val="24"/>
          <w:szCs w:val="24"/>
        </w:rPr>
      </w:pPr>
    </w:p>
    <w:p w14:paraId="1D0F1248" w14:textId="77777777" w:rsidR="002F3FE3" w:rsidRDefault="002F3FE3" w:rsidP="00777A45">
      <w:pPr>
        <w:spacing w:line="720" w:lineRule="auto"/>
        <w:rPr>
          <w:sz w:val="24"/>
          <w:szCs w:val="24"/>
        </w:rPr>
      </w:pPr>
    </w:p>
    <w:p w14:paraId="38139C32" w14:textId="663D1E1C" w:rsidR="00DE051B" w:rsidRPr="006748BA" w:rsidRDefault="0096026B" w:rsidP="00377CFD">
      <w:pPr>
        <w:pStyle w:val="Heading2"/>
        <w:spacing w:line="600" w:lineRule="auto"/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>Additional Notes</w:t>
      </w:r>
      <w:r w:rsidR="0010479E" w:rsidRPr="006748BA">
        <w:rPr>
          <w:color w:val="0B669A"/>
          <w:sz w:val="28"/>
          <w:szCs w:val="28"/>
          <w14:textFill>
            <w14:solidFill>
              <w14:srgbClr w14:val="0B669A">
                <w14:alpha w14:val="29747"/>
              </w14:srgbClr>
            </w14:solidFill>
          </w14:textFill>
        </w:rPr>
        <w:t xml:space="preserve"> from Owner </w:t>
      </w:r>
    </w:p>
    <w:p w14:paraId="7F6965E9" w14:textId="77777777" w:rsidR="002F3FE3" w:rsidRDefault="002F3FE3" w:rsidP="00777A45">
      <w:pPr>
        <w:spacing w:line="600" w:lineRule="auto"/>
        <w:rPr>
          <w:sz w:val="24"/>
          <w:szCs w:val="24"/>
        </w:rPr>
      </w:pPr>
    </w:p>
    <w:p w14:paraId="4BAB70B3" w14:textId="77777777" w:rsidR="002F3FE3" w:rsidRDefault="002F3FE3" w:rsidP="00777A45">
      <w:pPr>
        <w:spacing w:line="600" w:lineRule="auto"/>
        <w:rPr>
          <w:sz w:val="24"/>
          <w:szCs w:val="24"/>
        </w:rPr>
      </w:pPr>
    </w:p>
    <w:p w14:paraId="69C3474A" w14:textId="77777777" w:rsidR="002F3FE3" w:rsidRDefault="002F3FE3" w:rsidP="00777A45">
      <w:pPr>
        <w:spacing w:line="600" w:lineRule="auto"/>
        <w:rPr>
          <w:sz w:val="24"/>
          <w:szCs w:val="24"/>
        </w:rPr>
      </w:pPr>
    </w:p>
    <w:p w14:paraId="0FE3C5B9" w14:textId="2B4B2B7C" w:rsidR="00377CFD" w:rsidRPr="00777A45" w:rsidRDefault="00377CFD" w:rsidP="00777A45">
      <w:pPr>
        <w:spacing w:line="600" w:lineRule="auto"/>
        <w:rPr>
          <w:sz w:val="24"/>
          <w:szCs w:val="24"/>
        </w:rPr>
      </w:pPr>
    </w:p>
    <w:p w14:paraId="770F62F8" w14:textId="2A015342" w:rsidR="00DE051B" w:rsidRPr="006748BA" w:rsidRDefault="0096026B" w:rsidP="006748BA">
      <w:pPr>
        <w:pStyle w:val="Heading2"/>
        <w:spacing w:line="600" w:lineRule="auto"/>
        <w:jc w:val="center"/>
        <w:rPr>
          <w:color w:val="0B669A"/>
          <w:sz w:val="32"/>
          <w:szCs w:val="32"/>
          <w14:textFill>
            <w14:solidFill>
              <w14:srgbClr w14:val="0B669A">
                <w14:alpha w14:val="29747"/>
              </w14:srgbClr>
            </w14:solidFill>
          </w14:textFill>
        </w:rPr>
      </w:pPr>
      <w:r w:rsidRPr="006748BA">
        <w:rPr>
          <w:color w:val="0B669A"/>
          <w:sz w:val="32"/>
          <w:szCs w:val="32"/>
          <w14:textFill>
            <w14:solidFill>
              <w14:srgbClr w14:val="0B669A">
                <w14:alpha w14:val="29747"/>
              </w14:srgbClr>
            </w14:solidFill>
          </w14:textFill>
        </w:rPr>
        <w:t>Thank You</w:t>
      </w:r>
      <w:r w:rsidR="00303833" w:rsidRPr="006748BA">
        <w:rPr>
          <w:color w:val="0B669A"/>
          <w:sz w:val="32"/>
          <w:szCs w:val="32"/>
          <w14:textFill>
            <w14:solidFill>
              <w14:srgbClr w14:val="0B669A">
                <w14:alpha w14:val="29747"/>
              </w14:srgbClr>
            </w14:solidFill>
          </w14:textFill>
        </w:rPr>
        <w:t>!</w:t>
      </w:r>
    </w:p>
    <w:p w14:paraId="218EAAD0" w14:textId="6EC4B516" w:rsidR="00DE051B" w:rsidRPr="0094130B" w:rsidRDefault="0096026B" w:rsidP="0094130B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C1E38">
        <w:rPr>
          <w:rFonts w:asciiTheme="majorHAnsi" w:hAnsiTheme="majorHAnsi" w:cstheme="majorHAnsi"/>
          <w:sz w:val="24"/>
          <w:szCs w:val="24"/>
        </w:rPr>
        <w:t>Thank you for staying in our home! We hope you had a comfortable and enjoyable visit.</w:t>
      </w:r>
      <w:r w:rsidR="0094130B">
        <w:rPr>
          <w:rFonts w:asciiTheme="majorHAnsi" w:hAnsiTheme="majorHAnsi" w:cstheme="majorHAnsi"/>
          <w:sz w:val="24"/>
          <w:szCs w:val="24"/>
        </w:rPr>
        <w:t xml:space="preserve"> </w:t>
      </w:r>
      <w:r w:rsidR="0094130B" w:rsidRPr="00696B47">
        <w:rPr>
          <w:rFonts w:asciiTheme="majorHAnsi" w:hAnsiTheme="majorHAnsi" w:cstheme="majorHAnsi"/>
          <w:sz w:val="24"/>
          <w:szCs w:val="24"/>
        </w:rPr>
        <w:t>We’d love to hear about your stay</w:t>
      </w:r>
      <w:r w:rsidR="0094130B" w:rsidRPr="005C1E38">
        <w:rPr>
          <w:rFonts w:asciiTheme="majorHAnsi" w:hAnsiTheme="majorHAnsi" w:cstheme="majorHAnsi"/>
          <w:sz w:val="24"/>
          <w:szCs w:val="24"/>
        </w:rPr>
        <w:t>!</w:t>
      </w:r>
      <w:r w:rsidR="0094130B" w:rsidRPr="00C650C7">
        <w:rPr>
          <w:rFonts w:asciiTheme="majorHAnsi" w:hAnsiTheme="majorHAnsi" w:cstheme="majorHAnsi"/>
          <w:sz w:val="24"/>
          <w:szCs w:val="24"/>
        </w:rPr>
        <w:t xml:space="preserve"> Feel free to share your experience or leave a review on </w:t>
      </w:r>
      <w:hyperlink r:id="rId8" w:history="1">
        <w:r w:rsidR="006748BA" w:rsidRPr="006748BA">
          <w:rPr>
            <w:rStyle w:val="Hyperlink"/>
            <w:rFonts w:asciiTheme="majorHAnsi" w:hAnsiTheme="majorHAnsi" w:cstheme="majorHAnsi"/>
            <w:b/>
            <w:bCs/>
            <w:color w:val="0B669A"/>
            <w:sz w:val="28"/>
            <w:szCs w:val="28"/>
          </w:rPr>
          <w:t>SabbaticalHomes.com</w:t>
        </w:r>
      </w:hyperlink>
    </w:p>
    <w:sectPr w:rsidR="00DE051B" w:rsidRPr="0094130B" w:rsidSect="003B6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05A2" w14:textId="77777777" w:rsidR="00C63618" w:rsidRDefault="00C63618" w:rsidP="003B63B4">
      <w:pPr>
        <w:spacing w:after="0" w:line="240" w:lineRule="auto"/>
      </w:pPr>
      <w:r>
        <w:separator/>
      </w:r>
    </w:p>
  </w:endnote>
  <w:endnote w:type="continuationSeparator" w:id="0">
    <w:p w14:paraId="442C443A" w14:textId="77777777" w:rsidR="00C63618" w:rsidRDefault="00C63618" w:rsidP="003B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 (Headings CS)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88DC" w14:textId="77777777" w:rsidR="00A5132D" w:rsidRDefault="00A51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3CDE" w14:textId="77777777" w:rsidR="00A5132D" w:rsidRDefault="00A51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EC4" w14:textId="77777777" w:rsidR="00A5132D" w:rsidRDefault="00A5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97A2" w14:textId="77777777" w:rsidR="00C63618" w:rsidRDefault="00C63618" w:rsidP="003B63B4">
      <w:pPr>
        <w:spacing w:after="0" w:line="240" w:lineRule="auto"/>
      </w:pPr>
      <w:r>
        <w:separator/>
      </w:r>
    </w:p>
  </w:footnote>
  <w:footnote w:type="continuationSeparator" w:id="0">
    <w:p w14:paraId="0EAC3953" w14:textId="77777777" w:rsidR="00C63618" w:rsidRDefault="00C63618" w:rsidP="003B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D530" w14:textId="77777777" w:rsidR="00A5132D" w:rsidRDefault="00A51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A0DB" w14:textId="7F4D0ADE" w:rsidR="00A5132D" w:rsidRDefault="00A513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A6E56D" wp14:editId="109B5745">
          <wp:simplePos x="0" y="0"/>
          <wp:positionH relativeFrom="column">
            <wp:posOffset>475434</wp:posOffset>
          </wp:positionH>
          <wp:positionV relativeFrom="paragraph">
            <wp:posOffset>3911056</wp:posOffset>
          </wp:positionV>
          <wp:extent cx="4809744" cy="640271"/>
          <wp:effectExtent l="0" t="1155700" r="0" b="1252220"/>
          <wp:wrapNone/>
          <wp:docPr id="1160309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309070" name="Picture 1160309070"/>
                  <pic:cNvPicPr/>
                </pic:nvPicPr>
                <pic:blipFill>
                  <a:blip r:embed="rId1">
                    <a:alphaModFix amt="20000"/>
                  </a:blip>
                  <a:stretch>
                    <a:fillRect/>
                  </a:stretch>
                </pic:blipFill>
                <pic:spPr>
                  <a:xfrm rot="19521279">
                    <a:off x="0" y="0"/>
                    <a:ext cx="4809744" cy="640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9662" w14:textId="77777777" w:rsidR="00A5132D" w:rsidRDefault="00A51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505856">
    <w:abstractNumId w:val="8"/>
  </w:num>
  <w:num w:numId="2" w16cid:durableId="845171116">
    <w:abstractNumId w:val="6"/>
  </w:num>
  <w:num w:numId="3" w16cid:durableId="2030835946">
    <w:abstractNumId w:val="5"/>
  </w:num>
  <w:num w:numId="4" w16cid:durableId="1167672902">
    <w:abstractNumId w:val="4"/>
  </w:num>
  <w:num w:numId="5" w16cid:durableId="160976391">
    <w:abstractNumId w:val="7"/>
  </w:num>
  <w:num w:numId="6" w16cid:durableId="771709531">
    <w:abstractNumId w:val="3"/>
  </w:num>
  <w:num w:numId="7" w16cid:durableId="1848985854">
    <w:abstractNumId w:val="2"/>
  </w:num>
  <w:num w:numId="8" w16cid:durableId="1989624720">
    <w:abstractNumId w:val="1"/>
  </w:num>
  <w:num w:numId="9" w16cid:durableId="139882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79E"/>
    <w:rsid w:val="0015074B"/>
    <w:rsid w:val="00156D33"/>
    <w:rsid w:val="0021476D"/>
    <w:rsid w:val="00270B9B"/>
    <w:rsid w:val="0029639D"/>
    <w:rsid w:val="00296791"/>
    <w:rsid w:val="002D71F8"/>
    <w:rsid w:val="002E4DF0"/>
    <w:rsid w:val="002F3FE3"/>
    <w:rsid w:val="00303833"/>
    <w:rsid w:val="00326F90"/>
    <w:rsid w:val="00377CFD"/>
    <w:rsid w:val="003B013D"/>
    <w:rsid w:val="003B619A"/>
    <w:rsid w:val="003B63B4"/>
    <w:rsid w:val="003F1AA2"/>
    <w:rsid w:val="003F7AC9"/>
    <w:rsid w:val="0042048D"/>
    <w:rsid w:val="0045071B"/>
    <w:rsid w:val="00502D33"/>
    <w:rsid w:val="005254F8"/>
    <w:rsid w:val="00530FF4"/>
    <w:rsid w:val="005C1E38"/>
    <w:rsid w:val="00657981"/>
    <w:rsid w:val="006748BA"/>
    <w:rsid w:val="00696B47"/>
    <w:rsid w:val="00726792"/>
    <w:rsid w:val="00777A21"/>
    <w:rsid w:val="00777A45"/>
    <w:rsid w:val="008B7B08"/>
    <w:rsid w:val="008C66EC"/>
    <w:rsid w:val="0094130B"/>
    <w:rsid w:val="00945CA7"/>
    <w:rsid w:val="00952266"/>
    <w:rsid w:val="0096026B"/>
    <w:rsid w:val="009740D2"/>
    <w:rsid w:val="009A6231"/>
    <w:rsid w:val="00A317F1"/>
    <w:rsid w:val="00A42BAE"/>
    <w:rsid w:val="00A5132D"/>
    <w:rsid w:val="00AA1D8D"/>
    <w:rsid w:val="00B200AD"/>
    <w:rsid w:val="00B47730"/>
    <w:rsid w:val="00BD120C"/>
    <w:rsid w:val="00BF0EF4"/>
    <w:rsid w:val="00C061E9"/>
    <w:rsid w:val="00C63618"/>
    <w:rsid w:val="00C650C7"/>
    <w:rsid w:val="00CB0664"/>
    <w:rsid w:val="00CC3895"/>
    <w:rsid w:val="00D7012B"/>
    <w:rsid w:val="00D83707"/>
    <w:rsid w:val="00DD5A65"/>
    <w:rsid w:val="00DE051B"/>
    <w:rsid w:val="00E252CA"/>
    <w:rsid w:val="00E77DA1"/>
    <w:rsid w:val="00ED296D"/>
    <w:rsid w:val="00EE3610"/>
    <w:rsid w:val="00F1732F"/>
    <w:rsid w:val="00F471C4"/>
    <w:rsid w:val="00FC693F"/>
    <w:rsid w:val="00FE1886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A5945F"/>
  <w14:defaultImageDpi w14:val="300"/>
  <w15:docId w15:val="{B8F2E5E2-6948-B244-B83C-8635829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650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baticalhomes.com/revie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McCalla</cp:lastModifiedBy>
  <cp:revision>5</cp:revision>
  <cp:lastPrinted>2025-10-16T23:06:00Z</cp:lastPrinted>
  <dcterms:created xsi:type="dcterms:W3CDTF">2025-10-23T19:00:00Z</dcterms:created>
  <dcterms:modified xsi:type="dcterms:W3CDTF">2026-06-23T20:39:00Z</dcterms:modified>
  <cp:category/>
</cp:coreProperties>
</file>